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C2BAE"/>
    <w:p w14:paraId="282BF42D">
      <w:pPr>
        <w:bidi w:val="0"/>
        <w:ind w:left="7400" w:leftChars="3700" w:firstLine="3754" w:firstLineChars="1877"/>
        <w:jc w:val="both"/>
        <w:rPr>
          <w:rFonts w:hint="default" w:ascii="Times New Roman" w:hAnsi="Times New Roman" w:cs="Times New Roman"/>
          <w:b/>
          <w:sz w:val="22"/>
          <w:szCs w:val="22"/>
          <w:lang w:val="ro-RO"/>
        </w:rPr>
      </w:pPr>
      <w:r>
        <w:rPr>
          <w:rFonts w:ascii="Trebuchet MS" w:hAnsi="Trebuchet MS"/>
        </w:rPr>
        <w:tab/>
      </w:r>
      <w:r>
        <w:rPr>
          <w:rFonts w:hint="default" w:ascii="Trebuchet MS" w:hAnsi="Trebuchet MS"/>
          <w:lang w:val="ro-RO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Anex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a 1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la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o-RO"/>
        </w:rPr>
        <w:t>Procedură</w:t>
      </w:r>
    </w:p>
    <w:p w14:paraId="40EA50CB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78FD054D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ROMÂNIA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ab/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Aprobat,</w:t>
      </w:r>
    </w:p>
    <w:p w14:paraId="1A146F7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JUDEŢUL HUNEDOARA                            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>Director  executiv,</w:t>
      </w:r>
    </w:p>
    <w:p w14:paraId="0BBF960F"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MUNICIPIUL PETROŞANI                                              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 xml:space="preserve">                </w:t>
      </w:r>
    </w:p>
    <w:p w14:paraId="277D7BF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>COMPA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ro-RO"/>
        </w:rPr>
        <w:t>R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  <w:lang w:val="en-US"/>
        </w:rPr>
        <w:t xml:space="preserve">TIMENT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RESURSE UMANE</w:t>
      </w:r>
    </w:p>
    <w:p w14:paraId="00D50C83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351865F0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258CAC4A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034DD695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1E5E1DC5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2D28E590">
      <w:pPr>
        <w:tabs>
          <w:tab w:val="center" w:pos="4536"/>
          <w:tab w:val="left" w:pos="5355"/>
          <w:tab w:val="right" w:pos="9072"/>
        </w:tabs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CERERE DE TRANSFER</w:t>
      </w:r>
    </w:p>
    <w:p w14:paraId="5CE22D6C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b/>
          <w:sz w:val="22"/>
          <w:szCs w:val="22"/>
        </w:rPr>
      </w:pPr>
    </w:p>
    <w:p w14:paraId="1D517A2F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7FD9D9C4">
      <w:pPr>
        <w:tabs>
          <w:tab w:val="center" w:pos="4536"/>
          <w:tab w:val="left" w:pos="5355"/>
          <w:tab w:val="right" w:pos="9072"/>
        </w:tabs>
        <w:spacing w:line="360" w:lineRule="auto"/>
        <w:ind w:left="550" w:hanging="550" w:hangingChars="250"/>
        <w:jc w:val="left"/>
        <w:rPr>
          <w:rFonts w:hint="default" w:ascii="Times New Roman" w:hAnsi="Times New Roman" w:cs="Times New Roman"/>
          <w:sz w:val="22"/>
          <w:szCs w:val="22"/>
          <w:lang w:val="ro-RO"/>
        </w:rPr>
      </w:pP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ab/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Subsemnatul/a…………………………………………………………………………………………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</w:t>
      </w:r>
    </w:p>
    <w:p w14:paraId="7EF8A4E7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domiciliat/ă ………………………………………………………………………………………………………………………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p</w:t>
      </w:r>
      <w:r>
        <w:rPr>
          <w:rFonts w:hint="default" w:ascii="Times New Roman" w:hAnsi="Times New Roman" w:cs="Times New Roman"/>
          <w:sz w:val="22"/>
          <w:szCs w:val="22"/>
        </w:rPr>
        <w:t>osesor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/posesoare</w:t>
      </w:r>
      <w:r>
        <w:rPr>
          <w:rFonts w:hint="default" w:ascii="Times New Roman" w:hAnsi="Times New Roman" w:cs="Times New Roman"/>
          <w:sz w:val="22"/>
          <w:szCs w:val="22"/>
        </w:rPr>
        <w:t xml:space="preserve"> a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BI/</w:t>
      </w:r>
      <w:r>
        <w:rPr>
          <w:rFonts w:hint="default" w:ascii="Times New Roman" w:hAnsi="Times New Roman" w:cs="Times New Roman"/>
          <w:sz w:val="22"/>
          <w:szCs w:val="22"/>
        </w:rPr>
        <w:t>CI seria………nr………..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........</w:t>
      </w:r>
      <w:r>
        <w:rPr>
          <w:rFonts w:hint="default" w:ascii="Times New Roman" w:hAnsi="Times New Roman" w:cs="Times New Roman"/>
          <w:sz w:val="22"/>
          <w:szCs w:val="22"/>
        </w:rPr>
        <w:t>, angajat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/ă</w:t>
      </w:r>
      <w:r>
        <w:rPr>
          <w:rFonts w:hint="default" w:ascii="Times New Roman" w:hAnsi="Times New Roman" w:cs="Times New Roman"/>
          <w:sz w:val="22"/>
          <w:szCs w:val="22"/>
        </w:rPr>
        <w:t xml:space="preserve"> în prezent în cadrul …………….…………………………………………………………………………………………pe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funcția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>/funcția contractuală</w:t>
      </w:r>
      <w:r>
        <w:rPr>
          <w:rFonts w:hint="default" w:ascii="Times New Roman" w:hAnsi="Times New Roman" w:cs="Times New Roman"/>
          <w:sz w:val="22"/>
          <w:szCs w:val="22"/>
        </w:rPr>
        <w:t>…………………..…………………………………………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............ </w:t>
      </w:r>
      <w:r>
        <w:rPr>
          <w:rFonts w:hint="default" w:ascii="Times New Roman" w:hAnsi="Times New Roman" w:cs="Times New Roman"/>
          <w:sz w:val="22"/>
          <w:szCs w:val="22"/>
        </w:rPr>
        <w:t>formulez prezenta cerere, în vederea realizării transferului, la cerere, pe funcția publică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de…………………………………………………………………………………………………………din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cadrul…………………………………………………………………………………………….(denumirea structurii) –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Direcția Administrarea Domeniului Public și Privat</w:t>
      </w:r>
      <w:r>
        <w:rPr>
          <w:rFonts w:hint="default" w:ascii="Times New Roman" w:hAnsi="Times New Roman" w:cs="Times New Roman"/>
          <w:sz w:val="22"/>
          <w:szCs w:val="22"/>
        </w:rPr>
        <w:t>, cu respectarea dispozițiilor art. 502 alin. (1) lit. c) şi art. 506 alin. (1) lit. b) şi alin.(9)</w:t>
      </w:r>
      <w:r>
        <w:rPr>
          <w:rFonts w:hint="default"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din Ordonanța de urgență a Guvernului nr. 57/2019 privind Codul administrativ, cu modificările și completările ulterioare.</w:t>
      </w:r>
    </w:p>
    <w:p w14:paraId="570FC10C">
      <w:pPr>
        <w:tabs>
          <w:tab w:val="center" w:pos="4536"/>
          <w:tab w:val="left" w:pos="5355"/>
          <w:tab w:val="right" w:pos="9072"/>
        </w:tabs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Anexez prezentei următoarele documente:</w:t>
      </w:r>
    </w:p>
    <w:p w14:paraId="492C5CE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6DE836D0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2ED91271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460B293F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42513F08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6817891F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3F87C408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1C5725E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185AB000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398E8970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440E73D8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057818C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7C502F03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__________________________________</w:t>
      </w:r>
    </w:p>
    <w:p w14:paraId="2E1793C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_________________________________</w:t>
      </w:r>
    </w:p>
    <w:p w14:paraId="0A7BD91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22AD88EB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59B3DD62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</w:p>
    <w:p w14:paraId="1B92B8A8">
      <w:pPr>
        <w:tabs>
          <w:tab w:val="center" w:pos="4536"/>
          <w:tab w:val="left" w:pos="5355"/>
          <w:tab w:val="right" w:pos="9072"/>
        </w:tabs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Data,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o-RO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Semnătura,</w:t>
      </w:r>
    </w:p>
    <w:p w14:paraId="4F53244A"/>
    <w:sectPr>
      <w:footerReference r:id="rId3" w:type="default"/>
      <w:pgSz w:w="11906" w:h="16838"/>
      <w:pgMar w:top="720" w:right="720" w:bottom="720" w:left="12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4717">
    <w:pPr>
      <w:pStyle w:val="15"/>
      <w:spacing w:line="14" w:lineRule="auto"/>
      <w:rPr>
        <w:sz w:val="1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EB033E"/>
    <w:rsid w:val="16D17395"/>
    <w:rsid w:val="222A3242"/>
    <w:rsid w:val="2F2140BB"/>
    <w:rsid w:val="39D92908"/>
    <w:rsid w:val="3B746F88"/>
    <w:rsid w:val="51457FEB"/>
    <w:rsid w:val="6CC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2024-01-04T07:00:00Z</dcterms:created>
  <dc:creator>Iulia Popescu</dc:creator>
  <cp:lastModifiedBy>raluka first</cp:lastModifiedBy>
  <dcterms:modified xsi:type="dcterms:W3CDTF">2024-09-24T10:30:56Z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8612CB2B3CCB4974A6F903CAEB9DB470_13</vt:lpwstr>
  </property>
</Properties>
</file>